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6"/>
        <w:gridCol w:w="1849"/>
      </w:tblGrid>
      <w:tr>
        <w:trPr>
          <w:trHeight w:val="2124" w:hRule="atLeast"/>
        </w:trPr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uto" w:line="240" w:before="71" w:after="0"/>
              <w:ind w:hanging="0" w:left="3009" w:right="1116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ar-SA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hanging="0" w:left="216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COMUNE DI CAPO D’ORLANDO</w:t>
            </w:r>
          </w:p>
          <w:p>
            <w:pPr>
              <w:pStyle w:val="Normal"/>
              <w:bidi w:val="0"/>
              <w:spacing w:lineRule="auto" w:line="240" w:before="0" w:after="0"/>
              <w:ind w:hanging="0" w:left="216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Citta’ Metropolitana di Messina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Area  Socio- Assistenziale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ar-S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1029335" cy="1132840"/>
                  <wp:effectExtent l="0" t="0" r="0" b="0"/>
                  <wp:docPr id="1" name="immagini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i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32" t="-29" r="-32" b="-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335" cy="1132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jc w:val="left"/>
        <w:rPr>
          <w:b/>
        </w:rPr>
      </w:pPr>
      <w:r>
        <w:rPr>
          <w:b/>
        </w:rPr>
      </w:r>
    </w:p>
    <w:p>
      <w:pPr>
        <w:pStyle w:val="Normal"/>
        <w:jc w:val="left"/>
        <w:rPr>
          <w:b/>
        </w:rPr>
      </w:pPr>
      <w:r>
        <w:rPr>
          <w:b/>
        </w:rPr>
        <w:t>ALLEGATO A1                DOMANDA DI PARTECIPAZIONE</w:t>
      </w:r>
    </w:p>
    <w:p>
      <w:pPr>
        <w:pStyle w:val="Normal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OGGETTO: </w:t>
      </w:r>
      <w:r>
        <w:rPr>
          <w:rFonts w:eastAsia="Times New Roman" w:cs="Times New Roman"/>
          <w:b/>
          <w:bCs/>
          <w:w w:val="90"/>
          <w:sz w:val="22"/>
          <w:szCs w:val="22"/>
        </w:rPr>
        <w:t>AVVISO</w:t>
      </w:r>
      <w:r>
        <w:rPr>
          <w:rFonts w:eastAsia="Times New Roman" w:cs="Times New Roman"/>
          <w:b/>
          <w:bCs/>
          <w:spacing w:val="8"/>
          <w:w w:val="105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2"/>
          <w:w w:val="95"/>
          <w:sz w:val="22"/>
          <w:szCs w:val="22"/>
        </w:rPr>
        <w:t xml:space="preserve">PUBBLICO </w:t>
      </w:r>
      <w:r>
        <w:rPr>
          <w:b/>
          <w:bCs/>
          <w:spacing w:val="-4"/>
          <w:sz w:val="22"/>
          <w:szCs w:val="22"/>
        </w:rPr>
        <w:t>AI</w:t>
      </w:r>
      <w:r>
        <w:rPr>
          <w:b/>
          <w:bCs/>
          <w:spacing w:val="-11"/>
          <w:sz w:val="22"/>
          <w:szCs w:val="22"/>
        </w:rPr>
        <w:t xml:space="preserve"> </w:t>
      </w:r>
      <w:r>
        <w:rPr>
          <w:b/>
          <w:bCs/>
          <w:spacing w:val="-4"/>
          <w:sz w:val="22"/>
          <w:szCs w:val="22"/>
        </w:rPr>
        <w:t>SENSI</w:t>
      </w:r>
      <w:r>
        <w:rPr>
          <w:b/>
          <w:bCs/>
          <w:spacing w:val="-10"/>
          <w:sz w:val="22"/>
          <w:szCs w:val="22"/>
        </w:rPr>
        <w:t xml:space="preserve"> </w:t>
      </w:r>
      <w:r>
        <w:rPr>
          <w:b/>
          <w:bCs/>
          <w:spacing w:val="-4"/>
          <w:sz w:val="22"/>
          <w:szCs w:val="22"/>
        </w:rPr>
        <w:t xml:space="preserve">DELL'ART.55 </w:t>
      </w:r>
      <w:r>
        <w:rPr>
          <w:b/>
          <w:bCs/>
          <w:spacing w:val="-2"/>
          <w:sz w:val="22"/>
          <w:szCs w:val="22"/>
        </w:rPr>
        <w:t>D.LGS. N.117/2017, PER</w:t>
      </w:r>
      <w:r>
        <w:rPr>
          <w:b/>
          <w:bCs/>
          <w:spacing w:val="-12"/>
          <w:sz w:val="22"/>
          <w:szCs w:val="22"/>
        </w:rPr>
        <w:t xml:space="preserve"> </w:t>
      </w:r>
      <w:r>
        <w:rPr>
          <w:b/>
          <w:bCs/>
          <w:spacing w:val="-2"/>
          <w:sz w:val="22"/>
          <w:szCs w:val="22"/>
        </w:rPr>
        <w:t>L’INDIVIDUAZIONE</w:t>
      </w:r>
      <w:r>
        <w:rPr>
          <w:b/>
          <w:bCs/>
          <w:spacing w:val="-12"/>
          <w:sz w:val="22"/>
          <w:szCs w:val="22"/>
        </w:rPr>
        <w:t xml:space="preserve"> </w:t>
      </w:r>
      <w:r>
        <w:rPr>
          <w:b/>
          <w:bCs/>
          <w:spacing w:val="-2"/>
          <w:sz w:val="22"/>
          <w:szCs w:val="22"/>
        </w:rPr>
        <w:t>DELL’</w:t>
      </w:r>
      <w:r>
        <w:rPr>
          <w:b/>
          <w:bCs/>
          <w:spacing w:val="-12"/>
          <w:sz w:val="22"/>
          <w:szCs w:val="22"/>
        </w:rPr>
        <w:t xml:space="preserve"> </w:t>
      </w:r>
      <w:r>
        <w:rPr>
          <w:b/>
          <w:bCs/>
          <w:spacing w:val="-2"/>
          <w:sz w:val="22"/>
          <w:szCs w:val="22"/>
        </w:rPr>
        <w:t>ENTE</w:t>
      </w:r>
      <w:r>
        <w:rPr>
          <w:b/>
          <w:bCs/>
          <w:spacing w:val="-11"/>
          <w:sz w:val="22"/>
          <w:szCs w:val="22"/>
        </w:rPr>
        <w:t xml:space="preserve"> </w:t>
      </w:r>
      <w:r>
        <w:rPr>
          <w:b/>
          <w:bCs/>
          <w:spacing w:val="-2"/>
          <w:sz w:val="22"/>
          <w:szCs w:val="22"/>
        </w:rPr>
        <w:t>DEL</w:t>
      </w:r>
      <w:r>
        <w:rPr>
          <w:b/>
          <w:bCs/>
          <w:spacing w:val="-12"/>
          <w:sz w:val="22"/>
          <w:szCs w:val="22"/>
        </w:rPr>
        <w:t xml:space="preserve"> </w:t>
      </w:r>
      <w:r>
        <w:rPr>
          <w:b/>
          <w:bCs/>
          <w:spacing w:val="-2"/>
          <w:sz w:val="22"/>
          <w:szCs w:val="22"/>
        </w:rPr>
        <w:t>TERZO</w:t>
      </w:r>
      <w:r>
        <w:rPr>
          <w:b/>
          <w:bCs/>
          <w:spacing w:val="-12"/>
          <w:sz w:val="22"/>
          <w:szCs w:val="22"/>
        </w:rPr>
        <w:t xml:space="preserve"> </w:t>
      </w:r>
      <w:r>
        <w:rPr>
          <w:b/>
          <w:bCs/>
          <w:spacing w:val="-2"/>
          <w:sz w:val="22"/>
          <w:szCs w:val="22"/>
        </w:rPr>
        <w:t>SETTORE</w:t>
      </w:r>
      <w:r>
        <w:rPr>
          <w:b/>
          <w:bCs/>
          <w:spacing w:val="22"/>
          <w:sz w:val="22"/>
          <w:szCs w:val="22"/>
        </w:rPr>
        <w:t xml:space="preserve"> </w:t>
      </w:r>
      <w:r>
        <w:rPr>
          <w:b/>
          <w:bCs/>
          <w:spacing w:val="-2"/>
          <w:sz w:val="22"/>
          <w:szCs w:val="22"/>
        </w:rPr>
        <w:t>PER</w:t>
      </w:r>
      <w:r>
        <w:rPr>
          <w:b/>
          <w:bCs/>
          <w:spacing w:val="-12"/>
          <w:sz w:val="22"/>
          <w:szCs w:val="22"/>
        </w:rPr>
        <w:t xml:space="preserve"> </w:t>
      </w:r>
      <w:r>
        <w:rPr>
          <w:b/>
          <w:bCs/>
          <w:spacing w:val="-2"/>
          <w:sz w:val="22"/>
          <w:szCs w:val="22"/>
        </w:rPr>
        <w:t>LA</w:t>
      </w:r>
      <w:r>
        <w:rPr>
          <w:b/>
          <w:bCs/>
          <w:spacing w:val="-12"/>
          <w:sz w:val="22"/>
          <w:szCs w:val="22"/>
        </w:rPr>
        <w:t xml:space="preserve"> </w:t>
      </w:r>
      <w:r>
        <w:rPr>
          <w:b/>
          <w:bCs/>
          <w:spacing w:val="-2"/>
          <w:sz w:val="22"/>
          <w:szCs w:val="22"/>
        </w:rPr>
        <w:t>CO-PROGETTAZIONE</w:t>
      </w:r>
      <w:r>
        <w:rPr>
          <w:b/>
          <w:bCs/>
          <w:spacing w:val="-11"/>
          <w:sz w:val="22"/>
          <w:szCs w:val="22"/>
        </w:rPr>
        <w:t xml:space="preserve"> </w:t>
      </w:r>
      <w:r>
        <w:rPr>
          <w:b/>
          <w:bCs/>
          <w:spacing w:val="-2"/>
          <w:sz w:val="22"/>
          <w:szCs w:val="22"/>
        </w:rPr>
        <w:t>E</w:t>
      </w:r>
      <w:r>
        <w:rPr>
          <w:b/>
          <w:bCs/>
          <w:spacing w:val="-12"/>
          <w:sz w:val="22"/>
          <w:szCs w:val="22"/>
        </w:rPr>
        <w:t xml:space="preserve"> </w:t>
      </w:r>
      <w:r>
        <w:rPr>
          <w:b/>
          <w:bCs/>
          <w:spacing w:val="-2"/>
          <w:sz w:val="22"/>
          <w:szCs w:val="22"/>
        </w:rPr>
        <w:t xml:space="preserve">LA </w:t>
      </w:r>
      <w:r>
        <w:rPr>
          <w:b/>
          <w:bCs/>
          <w:w w:val="90"/>
          <w:sz w:val="22"/>
          <w:szCs w:val="22"/>
        </w:rPr>
        <w:t xml:space="preserve">REALIZZAZIONE DI INTERVENTI DI ACCOGLIENZA INTEGRATA S.A.I (SISTEMA ACCOGLIENZA E </w:t>
      </w:r>
      <w:r>
        <w:rPr>
          <w:b/>
          <w:bCs/>
          <w:sz w:val="22"/>
          <w:szCs w:val="22"/>
        </w:rPr>
        <w:t>INTEGRAZIONE - D.L. N. 130/2020) CATEGORIA ORDINARI (PROG-715-PR-4 – COMUNE CAPO D’ ORLANDO)</w:t>
      </w:r>
      <w:r>
        <w:rPr>
          <w:b/>
          <w:bCs/>
          <w:spacing w:val="-5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</w:t>
      </w:r>
      <w:r>
        <w:rPr>
          <w:b/>
          <w:bCs/>
          <w:spacing w:val="-5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VALERE</w:t>
      </w:r>
      <w:r>
        <w:rPr>
          <w:b/>
          <w:bCs/>
          <w:spacing w:val="-5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SUL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FONDO</w:t>
      </w:r>
      <w:r>
        <w:rPr>
          <w:b/>
          <w:bCs/>
          <w:spacing w:val="-5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NAZIONALE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PER</w:t>
      </w:r>
      <w:r>
        <w:rPr>
          <w:b/>
          <w:bCs/>
          <w:spacing w:val="-5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LE</w:t>
      </w:r>
      <w:r>
        <w:rPr>
          <w:b/>
          <w:bCs/>
          <w:spacing w:val="-5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POLITICHE</w:t>
      </w:r>
      <w:r>
        <w:rPr>
          <w:b/>
          <w:bCs/>
          <w:spacing w:val="-5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E</w:t>
      </w:r>
      <w:r>
        <w:rPr>
          <w:b/>
          <w:bCs/>
          <w:spacing w:val="-5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I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SERVIZI </w:t>
      </w:r>
      <w:r>
        <w:rPr>
          <w:b/>
          <w:bCs/>
          <w:spacing w:val="-4"/>
          <w:sz w:val="22"/>
          <w:szCs w:val="22"/>
        </w:rPr>
        <w:t>DELL’ASILO</w:t>
      </w:r>
      <w:r>
        <w:rPr>
          <w:b/>
          <w:bCs/>
          <w:spacing w:val="-11"/>
          <w:sz w:val="22"/>
          <w:szCs w:val="22"/>
        </w:rPr>
        <w:t xml:space="preserve"> </w:t>
      </w:r>
      <w:r>
        <w:rPr>
          <w:b/>
          <w:bCs/>
          <w:spacing w:val="-4"/>
          <w:sz w:val="22"/>
          <w:szCs w:val="22"/>
        </w:rPr>
        <w:t>(D.M.</w:t>
      </w:r>
      <w:r>
        <w:rPr>
          <w:b/>
          <w:bCs/>
          <w:spacing w:val="-10"/>
          <w:sz w:val="22"/>
          <w:szCs w:val="22"/>
        </w:rPr>
        <w:t xml:space="preserve"> </w:t>
      </w:r>
      <w:r>
        <w:rPr>
          <w:b/>
          <w:bCs/>
          <w:spacing w:val="-4"/>
          <w:sz w:val="22"/>
          <w:szCs w:val="22"/>
        </w:rPr>
        <w:t>18/11/2019)</w:t>
      </w:r>
      <w:r>
        <w:rPr>
          <w:b/>
          <w:bCs/>
          <w:spacing w:val="-11"/>
          <w:sz w:val="22"/>
          <w:szCs w:val="22"/>
        </w:rPr>
        <w:t xml:space="preserve"> </w:t>
      </w:r>
      <w:r>
        <w:rPr>
          <w:b/>
          <w:bCs/>
          <w:spacing w:val="-4"/>
          <w:sz w:val="22"/>
          <w:szCs w:val="22"/>
        </w:rPr>
        <w:t>-</w:t>
      </w:r>
      <w:r>
        <w:rPr>
          <w:b/>
          <w:bCs/>
          <w:spacing w:val="-10"/>
          <w:sz w:val="22"/>
          <w:szCs w:val="22"/>
        </w:rPr>
        <w:t xml:space="preserve"> </w:t>
      </w:r>
      <w:r>
        <w:rPr>
          <w:b/>
          <w:bCs/>
          <w:spacing w:val="-4"/>
          <w:sz w:val="22"/>
          <w:szCs w:val="22"/>
        </w:rPr>
        <w:t>TRIENNIO</w:t>
      </w:r>
      <w:r>
        <w:rPr>
          <w:b/>
          <w:bCs/>
          <w:spacing w:val="-10"/>
          <w:sz w:val="22"/>
          <w:szCs w:val="22"/>
        </w:rPr>
        <w:t xml:space="preserve"> </w:t>
      </w:r>
      <w:r>
        <w:rPr>
          <w:b/>
          <w:bCs/>
          <w:spacing w:val="-4"/>
          <w:sz w:val="22"/>
          <w:szCs w:val="22"/>
        </w:rPr>
        <w:t>DI</w:t>
      </w:r>
      <w:r>
        <w:rPr>
          <w:b/>
          <w:bCs/>
          <w:spacing w:val="-11"/>
          <w:sz w:val="22"/>
          <w:szCs w:val="22"/>
        </w:rPr>
        <w:t xml:space="preserve"> </w:t>
      </w:r>
      <w:r>
        <w:rPr>
          <w:b/>
          <w:bCs/>
          <w:spacing w:val="-4"/>
          <w:sz w:val="22"/>
          <w:szCs w:val="22"/>
        </w:rPr>
        <w:t>PROSECUZIONE</w:t>
      </w:r>
      <w:r>
        <w:rPr>
          <w:b/>
          <w:bCs/>
          <w:spacing w:val="-10"/>
          <w:sz w:val="22"/>
          <w:szCs w:val="22"/>
        </w:rPr>
        <w:t xml:space="preserve"> </w:t>
      </w:r>
      <w:r>
        <w:rPr>
          <w:b/>
          <w:bCs/>
          <w:spacing w:val="-4"/>
          <w:sz w:val="22"/>
          <w:szCs w:val="22"/>
        </w:rPr>
        <w:t>2026-2028.</w:t>
      </w:r>
      <w:r>
        <w:rPr>
          <w:b/>
          <w:bCs/>
          <w:spacing w:val="-10"/>
          <w:sz w:val="22"/>
          <w:szCs w:val="22"/>
        </w:rPr>
        <w:t xml:space="preserve"> </w:t>
      </w:r>
      <w:r>
        <w:rPr>
          <w:b/>
          <w:bCs/>
          <w:w w:val="85"/>
          <w:sz w:val="22"/>
          <w:szCs w:val="22"/>
        </w:rPr>
        <w:t>CUP</w:t>
      </w:r>
      <w:r>
        <w:rPr>
          <w:b/>
          <w:bCs/>
          <w:spacing w:val="12"/>
          <w:sz w:val="22"/>
          <w:szCs w:val="22"/>
        </w:rPr>
        <w:t xml:space="preserve"> C11J26000000001.</w:t>
      </w:r>
    </w:p>
    <w:p>
      <w:pPr>
        <w:pStyle w:val="Normal"/>
        <w:rPr/>
      </w:pPr>
      <w:r>
        <w:rPr>
          <w:b/>
        </w:rPr>
        <w:t>DATI DEL LEGALE RAPPRESENTANTE</w:t>
      </w:r>
    </w:p>
    <w:p>
      <w:pPr>
        <w:pStyle w:val="Normal"/>
        <w:rPr/>
      </w:pPr>
      <w:r>
        <w:rPr/>
        <w:t>Il/La sottoscritto/a _______________________________________________</w:t>
        <w:br/>
        <w:t>nato/a a _______________________________ il _______________________</w:t>
        <w:br/>
        <w:t>codice fiscale ___________________________________________________</w:t>
        <w:br/>
        <w:t>residente a _____________________________CAP ____________________</w:t>
        <w:br/>
        <w:t>via/piazza _______________________________________ n. ____________</w:t>
        <w:br/>
        <w:t>in qualità di Legale Rappresentante dell’Ente del Terzo Settore:</w:t>
        <w:br/>
        <w:t>Denominazione _________________________________________________</w:t>
        <w:br/>
        <w:t>Forma giuridica _________________________________________________</w:t>
        <w:br/>
        <w:t>C.F./P.IVA _____________________________________________________</w:t>
        <w:br/>
        <w:t>Sede legale _____________________________________________________</w:t>
        <w:br/>
        <w:t>PEC __________________________________________________________</w:t>
        <w:br/>
        <w:t>Email _________________________________________________________</w:t>
        <w:br/>
        <w:t>Telefono _______________________________________________________</w:t>
      </w:r>
    </w:p>
    <w:p>
      <w:pPr>
        <w:pStyle w:val="Normal"/>
        <w:rPr/>
      </w:pPr>
      <w:r>
        <w:rPr>
          <w:b/>
        </w:rPr>
        <w:t>IN CASO DI PARTECIPAZIONE IN FORMA ASSOCIATA (ATS / RTI / CONSORZIO)</w:t>
      </w:r>
    </w:p>
    <w:p>
      <w:pPr>
        <w:pStyle w:val="Normal"/>
        <w:rPr/>
      </w:pPr>
      <w:r>
        <w:rPr/>
        <w:t xml:space="preserve">☐ </w:t>
      </w:r>
      <w:r>
        <w:rPr/>
        <w:t>Forma singola</w:t>
        <w:br/>
        <w:t>☐ Raggruppamento ATS / RTI da costituirsi</w:t>
        <w:br/>
        <w:t>☐ Raggruppamento ATS / RTI già costituito in data ___________________</w:t>
        <w:br/>
        <w:br/>
      </w:r>
      <w:r>
        <w:rPr>
          <w:b/>
          <w:bCs/>
        </w:rPr>
        <w:t>DATI ETS CAPOFILA</w:t>
      </w:r>
      <w:r>
        <w:rPr/>
        <w:br/>
        <w:t>Denominazione _________________________________________________</w:t>
        <w:br/>
        <w:t>C.F./P.IVA _____________________________________________________</w:t>
        <w:br/>
        <w:t>Legale rappresentante _____________________________________________</w:t>
        <w:br/>
        <w:t>PEC __________________________________________  Telefono ________</w:t>
      </w:r>
    </w:p>
    <w:p>
      <w:pPr>
        <w:pStyle w:val="Normal"/>
        <w:jc w:val="center"/>
        <w:rPr/>
      </w:pPr>
      <w:r>
        <w:rPr>
          <w:b/>
        </w:rPr>
        <w:t>CHIEDE</w:t>
      </w:r>
    </w:p>
    <w:p>
      <w:pPr>
        <w:pStyle w:val="Normal"/>
        <w:jc w:val="both"/>
        <w:rPr/>
      </w:pPr>
      <w:r>
        <w:rPr/>
        <w:t>di essere ammesso/a a partecipare alla procedura di individuazione di Enti del Terzo Settore per la co-progettazione e realizzazione degli interventi di accoglienza integrata SAI – Categoria Ordinari – Triennio 2026–2028, di titolarità del Comune di Capo d’Orlando.</w:t>
      </w:r>
    </w:p>
    <w:p>
      <w:pPr>
        <w:pStyle w:val="Normal"/>
        <w:rPr/>
      </w:pPr>
      <w:r>
        <w:rPr>
          <w:b/>
        </w:rPr>
        <w:t>DICHIARA</w:t>
      </w:r>
    </w:p>
    <w:p>
      <w:pPr>
        <w:pStyle w:val="Normal"/>
        <w:widowControl/>
        <w:bidi w:val="0"/>
        <w:spacing w:lineRule="auto" w:line="276" w:before="0" w:after="200"/>
        <w:ind w:hanging="0" w:left="0" w:right="-454"/>
        <w:jc w:val="left"/>
        <w:rPr/>
      </w:pPr>
      <w:r>
        <w:rPr/>
        <w:t xml:space="preserve">☐ </w:t>
      </w:r>
      <w:r>
        <w:rPr/>
        <w:t>di non trovarsi in alcuna causa di esclusione o impedimento a contrarre con la P.A.;</w:t>
        <w:br/>
        <w:t>☐ di essere iscritto al Registro Unico Nazionale del Terzo Settore (RUNTS) – Sezione ________________________________;</w:t>
        <w:br/>
        <w:t>☐ di possedere esperienza almeno biennale e consecutiva nell’ultimo quinquennio in progetti SAI o assimilabili;</w:t>
        <w:br/>
        <w:t>☐ di disporre di personale qualificato e di un’équipe multidisciplinare conforme alle Linee Guida SAI;</w:t>
        <w:br/>
        <w:t>☐ di avere nella propria disponibilità strutture idonee nel territorio del Comune di Capo d’Orlando;</w:t>
        <w:br/>
        <w:t>☐ di impegnarsi a partecipare al Tavolo di co-progettazione e a sottoscrivere la Convenzione;</w:t>
        <w:br/>
        <w:t>☐ di accettare integralmente l’Avviso e i relativi Allegati.</w:t>
      </w:r>
    </w:p>
    <w:p>
      <w:pPr>
        <w:pStyle w:val="Normal"/>
        <w:rPr/>
      </w:pPr>
      <w:r>
        <w:rPr>
          <w:b/>
        </w:rPr>
        <w:t>ALLEGA</w:t>
      </w:r>
    </w:p>
    <w:p>
      <w:pPr>
        <w:pStyle w:val="Normal"/>
        <w:rPr/>
      </w:pPr>
      <w:r>
        <w:rPr/>
        <w:t xml:space="preserve">☐ </w:t>
      </w:r>
      <w:r>
        <w:rPr/>
        <w:t>Proposta progettuale (Allegato B)</w:t>
        <w:br/>
        <w:t>☐ Elenco strutture (Allegato C)</w:t>
        <w:br/>
        <w:t>☐ Elenco personale (Allegato C1)</w:t>
        <w:br/>
        <w:t>☐ Piano finanziario (Allegato D)</w:t>
        <w:br/>
        <w:t>☐ Statuto e Atto costitutivo</w:t>
        <w:br/>
        <w:t>☐ Documento di identità del Legale Rappresentante</w:t>
        <w:br/>
        <w:t>☐ Dichiarazione istituto bancario</w:t>
      </w:r>
    </w:p>
    <w:p>
      <w:pPr>
        <w:pStyle w:val="Normal"/>
        <w:rPr>
          <w:b/>
        </w:rPr>
      </w:pPr>
      <w:r>
        <w:rPr>
          <w:b/>
        </w:rPr>
        <w:t>FIRMA</w:t>
      </w:r>
    </w:p>
    <w:p>
      <w:pPr>
        <w:pStyle w:val="Normal"/>
        <w:spacing w:before="0" w:after="200"/>
        <w:rPr/>
      </w:pPr>
      <w:r>
        <w:rPr/>
        <w:t>Luogo e data __________________________</w:t>
        <w:br/>
        <w:br/>
        <w:t>Firma del Legale Rappresentante ________________________________</w:t>
        <w:br/>
        <w:br/>
        <w:t>(allegare copia documento di identità)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" w:cs="" w:cstheme="minorBidi" w:eastAsiaTheme="minorEastAsia"/>
      <w:color w:val="auto"/>
      <w:kern w:val="0"/>
      <w:sz w:val="24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Titolo1Carattere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Titolo2Carattere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Titolo3Carattere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Titolo4Carattere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Titolo5Carattere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Titolo6Carattere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Titolo7Carattere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Titolo8Carattere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Titolo9Carattere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e618bf"/>
    <w:rPr/>
  </w:style>
  <w:style w:type="character" w:styleId="PidipaginaCarattere" w:customStyle="1">
    <w:name w:val="Piè di pagina Carattere"/>
    <w:basedOn w:val="DefaultParagraphFont"/>
    <w:uiPriority w:val="99"/>
    <w:qFormat/>
    <w:rsid w:val="00e618bf"/>
    <w:rPr/>
  </w:style>
  <w:style w:type="character" w:styleId="Titolo1Carattere" w:customStyle="1">
    <w:name w:val="Titolo 1 Carattere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Titolo2Carattere" w:customStyle="1">
    <w:name w:val="Titolo 2 Carattere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Titolo3Carattere" w:customStyle="1">
    <w:name w:val="Titolo 3 Carattere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TitoloCarattere" w:customStyle="1">
    <w:name w:val="Titolo Carattere"/>
    <w:basedOn w:val="DefaultParagraphFont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ottotitoloCarattere" w:customStyle="1">
    <w:name w:val="Sottotitolo Carattere"/>
    <w:basedOn w:val="DefaultParagraphFont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CorpotestoCarattere" w:customStyle="1">
    <w:name w:val="Corpo testo Carattere"/>
    <w:basedOn w:val="DefaultParagraphFont"/>
    <w:uiPriority w:val="99"/>
    <w:qFormat/>
    <w:rsid w:val="00aa1d8d"/>
    <w:rPr/>
  </w:style>
  <w:style w:type="character" w:styleId="Corpodeltesto2Carattere" w:customStyle="1">
    <w:name w:val="Corpo del testo 2 Carattere"/>
    <w:basedOn w:val="DefaultParagraphFont"/>
    <w:link w:val="BodyText2"/>
    <w:uiPriority w:val="99"/>
    <w:qFormat/>
    <w:rsid w:val="00aa1d8d"/>
    <w:rPr/>
  </w:style>
  <w:style w:type="character" w:styleId="Corpodeltesto3Carattere" w:customStyle="1">
    <w:name w:val="Corpo del testo 3 Carattere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TestomacroCarattere" w:customStyle="1">
    <w:name w:val="Testo macro Carattere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CitazioneCarattere" w:customStyle="1">
    <w:name w:val="Citazione Carattere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Titolo6Carattere" w:customStyle="1">
    <w:name w:val="Titolo 6 Carattere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Titolo7Carattere" w:customStyle="1">
    <w:name w:val="Titolo 7 Carattere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Titolo8Carattere" w:customStyle="1">
    <w:name w:val="Titolo 8 Carattere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Titolo9Carattere" w:customStyle="1">
    <w:name w:val="Titolo 9 Carattere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CitazioneintensaCarattere" w:customStyle="1">
    <w:name w:val="Citazione intensa Carattere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testoCarattere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oloCarattere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ottotitoloCarattere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Corpodeltesto2Carattere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Corpodeltesto3Carattere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TestomacroCarattere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CitazioneCarattere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1">
    <w:name w:val="index heading1"/>
    <w:basedOn w:val="Titolo"/>
    <w:qFormat/>
    <w:pPr/>
    <w:rPr/>
  </w:style>
  <w:style w:type="paragraph" w:styleId="IndexHeading">
    <w:name w:val="Index Heading"/>
    <w:basedOn w:val="Titolo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LibreOffice/7.6.2.1$Windows_x86 LibreOffice_project/56f7684011345957bbf33a7ee678afaf4d2ba333</Application>
  <AppVersion>15.0000</AppVersion>
  <Pages>2</Pages>
  <Words>362</Words>
  <Characters>2947</Characters>
  <CharactersWithSpaces>3315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2026-01-22T18:18:00Z</dcterms:created>
  <dc:creator>python-docx</dc:creator>
  <dc:description>generated by python-docx</dc:description>
  <dc:language>it-IT</dc:language>
  <cp:lastModifiedBy/>
  <dcterms:modified xsi:type="dcterms:W3CDTF">2026-01-27T16:13:59Z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